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97B6C" w14:textId="77777777" w:rsidR="00DF6D9B" w:rsidRPr="00DF6D9B" w:rsidRDefault="00DF6D9B" w:rsidP="00DF6D9B">
      <w:pPr>
        <w:rPr>
          <w:rFonts w:ascii="Arial" w:hAnsi="Arial" w:cs="Arial"/>
          <w:b/>
          <w:sz w:val="28"/>
          <w:szCs w:val="24"/>
        </w:rPr>
      </w:pPr>
      <w:bookmarkStart w:id="0" w:name="_GoBack"/>
      <w:bookmarkEnd w:id="0"/>
      <w:r w:rsidRPr="00DF6D9B">
        <w:rPr>
          <w:rFonts w:ascii="Arial" w:hAnsi="Arial" w:cs="Arial"/>
          <w:b/>
          <w:sz w:val="28"/>
          <w:szCs w:val="24"/>
        </w:rPr>
        <w:t>Gutleben Büttnershof</w:t>
      </w:r>
      <w:r w:rsidR="000A64AD" w:rsidRPr="00DF6D9B">
        <w:rPr>
          <w:rFonts w:ascii="Arial" w:hAnsi="Arial" w:cs="Arial"/>
          <w:b/>
          <w:sz w:val="28"/>
          <w:szCs w:val="24"/>
        </w:rPr>
        <w:t xml:space="preserve"> </w:t>
      </w:r>
    </w:p>
    <w:p w14:paraId="7B2C8717" w14:textId="2100ED33" w:rsidR="000A64AD" w:rsidRPr="00503D57" w:rsidRDefault="000A64AD" w:rsidP="00DF6D9B">
      <w:pPr>
        <w:rPr>
          <w:rFonts w:ascii="Arial" w:hAnsi="Arial" w:cs="Arial"/>
          <w:b/>
          <w:sz w:val="28"/>
          <w:szCs w:val="24"/>
        </w:rPr>
      </w:pPr>
      <w:r w:rsidRPr="00503D57">
        <w:rPr>
          <w:rFonts w:ascii="Arial" w:hAnsi="Arial" w:cs="Arial"/>
          <w:b/>
          <w:sz w:val="28"/>
          <w:szCs w:val="24"/>
        </w:rPr>
        <w:t>Fragebogen zur Vorbereitung des Kennenlernens</w:t>
      </w:r>
    </w:p>
    <w:p w14:paraId="76478220" w14:textId="77777777" w:rsidR="000A64AD" w:rsidRPr="00DF6D9B" w:rsidRDefault="000A64AD" w:rsidP="00DF6D9B">
      <w:pPr>
        <w:rPr>
          <w:rFonts w:ascii="Arial" w:hAnsi="Arial" w:cs="Arial"/>
          <w:sz w:val="24"/>
          <w:szCs w:val="24"/>
        </w:rPr>
      </w:pPr>
      <w:r w:rsidRPr="00DF6D9B">
        <w:rPr>
          <w:rFonts w:ascii="Arial" w:hAnsi="Arial" w:cs="Arial"/>
          <w:sz w:val="24"/>
          <w:szCs w:val="24"/>
        </w:rPr>
        <w:t>Vielen Dank für Dein Interesse am Projekt Gutleben Büttnershof.</w:t>
      </w:r>
    </w:p>
    <w:p w14:paraId="305800BC" w14:textId="17134C71" w:rsidR="000A64AD" w:rsidRPr="00DF6D9B" w:rsidRDefault="000A64AD" w:rsidP="00DF6D9B">
      <w:pPr>
        <w:rPr>
          <w:rFonts w:ascii="Arial" w:hAnsi="Arial" w:cs="Arial"/>
          <w:sz w:val="24"/>
          <w:szCs w:val="24"/>
        </w:rPr>
      </w:pPr>
      <w:r w:rsidRPr="00DF6D9B">
        <w:rPr>
          <w:rFonts w:ascii="Arial" w:hAnsi="Arial" w:cs="Arial"/>
          <w:sz w:val="24"/>
          <w:szCs w:val="24"/>
        </w:rPr>
        <w:t xml:space="preserve">Damit wir die Gespräche vor Ort </w:t>
      </w:r>
      <w:r w:rsidR="00F82BCC">
        <w:rPr>
          <w:rFonts w:ascii="Arial" w:hAnsi="Arial" w:cs="Arial"/>
          <w:sz w:val="24"/>
          <w:szCs w:val="24"/>
        </w:rPr>
        <w:t xml:space="preserve">oder bei einem individuellen </w:t>
      </w:r>
      <w:proofErr w:type="spellStart"/>
      <w:r w:rsidR="00F82BCC">
        <w:rPr>
          <w:rFonts w:ascii="Arial" w:hAnsi="Arial" w:cs="Arial"/>
          <w:sz w:val="24"/>
          <w:szCs w:val="24"/>
        </w:rPr>
        <w:t>Zoomcall</w:t>
      </w:r>
      <w:proofErr w:type="spellEnd"/>
      <w:r w:rsidR="00F82BCC">
        <w:rPr>
          <w:rFonts w:ascii="Arial" w:hAnsi="Arial" w:cs="Arial"/>
          <w:sz w:val="24"/>
          <w:szCs w:val="24"/>
        </w:rPr>
        <w:t xml:space="preserve">, </w:t>
      </w:r>
      <w:r w:rsidRPr="00DF6D9B">
        <w:rPr>
          <w:rFonts w:ascii="Arial" w:hAnsi="Arial" w:cs="Arial"/>
          <w:sz w:val="24"/>
          <w:szCs w:val="24"/>
        </w:rPr>
        <w:t>sinnvoll und auf Augenhöhe führen können, bitten wir Dich, die folgenden Fragen vorab zu beantworten.</w:t>
      </w:r>
    </w:p>
    <w:p w14:paraId="3B20F08F" w14:textId="7B0BEE76" w:rsidR="000A64AD" w:rsidRPr="00DF6D9B" w:rsidRDefault="000A64AD" w:rsidP="00DF6D9B">
      <w:pPr>
        <w:rPr>
          <w:rFonts w:ascii="Arial" w:hAnsi="Arial" w:cs="Arial"/>
          <w:sz w:val="24"/>
          <w:szCs w:val="24"/>
        </w:rPr>
      </w:pPr>
      <w:r w:rsidRPr="00DF6D9B">
        <w:rPr>
          <w:rFonts w:ascii="Arial" w:hAnsi="Arial" w:cs="Arial"/>
          <w:b/>
          <w:sz w:val="24"/>
          <w:szCs w:val="24"/>
        </w:rPr>
        <w:t>Wichtig vorab:</w:t>
      </w:r>
      <w:r w:rsidRPr="00DF6D9B">
        <w:rPr>
          <w:rFonts w:ascii="Arial" w:hAnsi="Arial" w:cs="Arial"/>
          <w:b/>
          <w:sz w:val="24"/>
          <w:szCs w:val="24"/>
        </w:rPr>
        <w:br/>
      </w:r>
      <w:r w:rsidRPr="00DF6D9B">
        <w:rPr>
          <w:rFonts w:ascii="Arial" w:hAnsi="Arial" w:cs="Arial"/>
          <w:sz w:val="24"/>
          <w:szCs w:val="24"/>
        </w:rPr>
        <w:t>Alle Informationen, die wir zum aktuellen Zeitpunkt veröffentlichen können, findest Du gebündelt auf unserer Homepage:</w:t>
      </w:r>
      <w:r w:rsidRPr="00DF6D9B">
        <w:rPr>
          <w:rFonts w:ascii="Arial" w:hAnsi="Arial" w:cs="Arial"/>
          <w:sz w:val="24"/>
          <w:szCs w:val="24"/>
        </w:rPr>
        <w:br/>
      </w:r>
      <w:hyperlink r:id="rId9" w:history="1">
        <w:r w:rsidRPr="00DF6D9B">
          <w:rPr>
            <w:rStyle w:val="Hyperlink"/>
            <w:rFonts w:ascii="Arial" w:hAnsi="Arial" w:cs="Arial"/>
            <w:sz w:val="24"/>
            <w:szCs w:val="24"/>
          </w:rPr>
          <w:t>https://www.caduli.de/dorfentwicklung/</w:t>
        </w:r>
      </w:hyperlink>
    </w:p>
    <w:p w14:paraId="79B963A1" w14:textId="77777777" w:rsidR="000A64AD" w:rsidRPr="00DF6D9B" w:rsidRDefault="000A64AD" w:rsidP="00DF6D9B">
      <w:pPr>
        <w:rPr>
          <w:rFonts w:ascii="Arial" w:hAnsi="Arial" w:cs="Arial"/>
          <w:sz w:val="24"/>
          <w:szCs w:val="24"/>
        </w:rPr>
      </w:pPr>
      <w:r w:rsidRPr="00DF6D9B">
        <w:rPr>
          <w:rFonts w:ascii="Arial" w:hAnsi="Arial" w:cs="Arial"/>
          <w:sz w:val="24"/>
          <w:szCs w:val="24"/>
        </w:rPr>
        <w:t>Dort findest Du insbesondere:</w:t>
      </w:r>
    </w:p>
    <w:p w14:paraId="583014D8" w14:textId="4B41EC23" w:rsidR="000A64AD" w:rsidRPr="00DF6D9B" w:rsidRDefault="00DF6D9B" w:rsidP="00DF6D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A64AD" w:rsidRPr="00DF6D9B">
        <w:rPr>
          <w:rFonts w:ascii="Arial" w:hAnsi="Arial" w:cs="Arial"/>
          <w:sz w:val="24"/>
          <w:szCs w:val="24"/>
        </w:rPr>
        <w:t>unser Konzept</w:t>
      </w:r>
    </w:p>
    <w:p w14:paraId="479C77F6" w14:textId="3B0CDCF2" w:rsidR="000A64AD" w:rsidRPr="00DF6D9B" w:rsidRDefault="00DF6D9B" w:rsidP="00DF6D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A64AD" w:rsidRPr="00DF6D9B">
        <w:rPr>
          <w:rFonts w:ascii="Arial" w:hAnsi="Arial" w:cs="Arial"/>
          <w:sz w:val="24"/>
          <w:szCs w:val="24"/>
        </w:rPr>
        <w:t>d</w:t>
      </w:r>
      <w:r w:rsidR="002D15C1" w:rsidRPr="00DF6D9B">
        <w:rPr>
          <w:rFonts w:ascii="Arial" w:hAnsi="Arial" w:cs="Arial"/>
          <w:sz w:val="24"/>
          <w:szCs w:val="24"/>
        </w:rPr>
        <w:t>en</w:t>
      </w:r>
      <w:r w:rsidR="000A64AD" w:rsidRPr="00DF6D9B">
        <w:rPr>
          <w:rFonts w:ascii="Arial" w:hAnsi="Arial" w:cs="Arial"/>
          <w:sz w:val="24"/>
          <w:szCs w:val="24"/>
        </w:rPr>
        <w:t xml:space="preserve"> Satzung</w:t>
      </w:r>
      <w:r w:rsidR="002D15C1" w:rsidRPr="00DF6D9B">
        <w:rPr>
          <w:rFonts w:ascii="Arial" w:hAnsi="Arial" w:cs="Arial"/>
          <w:sz w:val="24"/>
          <w:szCs w:val="24"/>
        </w:rPr>
        <w:t>sentwurf</w:t>
      </w:r>
    </w:p>
    <w:p w14:paraId="58B2FBDF" w14:textId="77850EC5" w:rsidR="000A64AD" w:rsidRPr="00DF6D9B" w:rsidRDefault="00DF6D9B" w:rsidP="00DF6D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A64AD" w:rsidRPr="00DF6D9B">
        <w:rPr>
          <w:rFonts w:ascii="Arial" w:hAnsi="Arial" w:cs="Arial"/>
          <w:sz w:val="24"/>
          <w:szCs w:val="24"/>
        </w:rPr>
        <w:t>die finanziellen Grundannahmen</w:t>
      </w:r>
    </w:p>
    <w:p w14:paraId="65757C3E" w14:textId="46949A1F" w:rsidR="000A64AD" w:rsidRPr="00DF6D9B" w:rsidRDefault="00DF6D9B" w:rsidP="00DF6D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A64AD" w:rsidRPr="00DF6D9B">
        <w:rPr>
          <w:rFonts w:ascii="Arial" w:hAnsi="Arial" w:cs="Arial"/>
          <w:sz w:val="24"/>
          <w:szCs w:val="24"/>
        </w:rPr>
        <w:t>die geplanten Nutzungsformen und Tätigkeitsfelder</w:t>
      </w:r>
    </w:p>
    <w:p w14:paraId="672C3561" w14:textId="77777777" w:rsidR="000A64AD" w:rsidRPr="00DF6D9B" w:rsidRDefault="000A64AD" w:rsidP="00DF6D9B">
      <w:pPr>
        <w:rPr>
          <w:rFonts w:ascii="Arial" w:hAnsi="Arial" w:cs="Arial"/>
          <w:sz w:val="24"/>
          <w:szCs w:val="24"/>
        </w:rPr>
      </w:pPr>
      <w:r w:rsidRPr="00DF6D9B">
        <w:rPr>
          <w:rFonts w:ascii="Arial" w:hAnsi="Arial" w:cs="Arial"/>
          <w:sz w:val="24"/>
          <w:szCs w:val="24"/>
        </w:rPr>
        <w:t>Bitte nimm Dir die Zeit, Dich vorab damit vertraut zu machen.</w:t>
      </w:r>
      <w:r w:rsidRPr="00DF6D9B">
        <w:rPr>
          <w:rFonts w:ascii="Arial" w:hAnsi="Arial" w:cs="Arial"/>
          <w:sz w:val="24"/>
          <w:szCs w:val="24"/>
        </w:rPr>
        <w:br/>
        <w:t>Einige Deiner Fragen werden sich dadurch bereits klären – und wir können im persönlichen Gespräch gezielt tiefer einsteigen.</w:t>
      </w:r>
    </w:p>
    <w:p w14:paraId="2608C8CB" w14:textId="77777777" w:rsidR="000A64AD" w:rsidRPr="00DF6D9B" w:rsidRDefault="003B6069" w:rsidP="00DF6D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42BBD15">
          <v:rect id="_x0000_i1025" style="width:0;height:1.5pt" o:hralign="center" o:hrstd="t" o:hr="t" fillcolor="#a0a0a0" stroked="f"/>
        </w:pict>
      </w:r>
    </w:p>
    <w:p w14:paraId="3A0BE592" w14:textId="16AF6D67" w:rsidR="000A64AD" w:rsidRPr="00DF6D9B" w:rsidRDefault="000A64AD" w:rsidP="00DF6D9B">
      <w:pPr>
        <w:rPr>
          <w:rFonts w:ascii="Arial" w:hAnsi="Arial" w:cs="Arial"/>
          <w:b/>
          <w:sz w:val="24"/>
          <w:szCs w:val="24"/>
        </w:rPr>
      </w:pPr>
      <w:r w:rsidRPr="00DF6D9B">
        <w:rPr>
          <w:rFonts w:ascii="Arial" w:hAnsi="Arial" w:cs="Arial"/>
          <w:b/>
          <w:sz w:val="24"/>
          <w:szCs w:val="24"/>
        </w:rPr>
        <w:t>Motivation</w:t>
      </w:r>
    </w:p>
    <w:p w14:paraId="7572D300" w14:textId="77777777" w:rsidR="000A64AD" w:rsidRPr="00DF6D9B" w:rsidRDefault="000A64AD" w:rsidP="00DF6D9B">
      <w:pPr>
        <w:rPr>
          <w:rFonts w:ascii="Arial" w:hAnsi="Arial" w:cs="Arial"/>
          <w:sz w:val="24"/>
          <w:szCs w:val="24"/>
        </w:rPr>
      </w:pPr>
      <w:r w:rsidRPr="00DF6D9B">
        <w:rPr>
          <w:rFonts w:ascii="Arial" w:hAnsi="Arial" w:cs="Arial"/>
          <w:sz w:val="24"/>
          <w:szCs w:val="24"/>
        </w:rPr>
        <w:t>Was spricht Dich konkret am Projekt Gutleben Büttnershof an?</w:t>
      </w:r>
      <w:r w:rsidRPr="00DF6D9B">
        <w:rPr>
          <w:rFonts w:ascii="Arial" w:hAnsi="Arial" w:cs="Arial"/>
          <w:sz w:val="24"/>
          <w:szCs w:val="24"/>
        </w:rPr>
        <w:br/>
        <w:t>(Bitte kurz in eigenen Worten beschreiben)</w:t>
      </w:r>
    </w:p>
    <w:p w14:paraId="51159358" w14:textId="77777777" w:rsidR="000A64AD" w:rsidRPr="00DF6D9B" w:rsidRDefault="003B6069" w:rsidP="00DF6D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3D01A03A">
          <v:rect id="_x0000_i1026" style="width:0;height:1.5pt" o:hralign="center" o:hrstd="t" o:hr="t" fillcolor="#a0a0a0" stroked="f"/>
        </w:pict>
      </w:r>
    </w:p>
    <w:p w14:paraId="43C289FC" w14:textId="6304BB4B" w:rsidR="000A64AD" w:rsidRPr="00DF6D9B" w:rsidRDefault="000A64AD" w:rsidP="00DF6D9B">
      <w:pPr>
        <w:rPr>
          <w:rFonts w:ascii="Arial" w:hAnsi="Arial" w:cs="Arial"/>
          <w:b/>
          <w:sz w:val="24"/>
          <w:szCs w:val="24"/>
        </w:rPr>
      </w:pPr>
      <w:r w:rsidRPr="00DF6D9B">
        <w:rPr>
          <w:rFonts w:ascii="Arial" w:hAnsi="Arial" w:cs="Arial"/>
          <w:b/>
          <w:sz w:val="24"/>
          <w:szCs w:val="24"/>
        </w:rPr>
        <w:t>Verständnis</w:t>
      </w:r>
    </w:p>
    <w:p w14:paraId="19345B6C" w14:textId="77777777" w:rsidR="000A64AD" w:rsidRPr="00DF6D9B" w:rsidRDefault="000A64AD" w:rsidP="00DF6D9B">
      <w:pPr>
        <w:rPr>
          <w:rFonts w:ascii="Arial" w:hAnsi="Arial" w:cs="Arial"/>
          <w:sz w:val="24"/>
          <w:szCs w:val="24"/>
        </w:rPr>
      </w:pPr>
      <w:r w:rsidRPr="00DF6D9B">
        <w:rPr>
          <w:rFonts w:ascii="Arial" w:hAnsi="Arial" w:cs="Arial"/>
          <w:sz w:val="24"/>
          <w:szCs w:val="24"/>
        </w:rPr>
        <w:t>Was verstehst Du unter genossenschaftlichem Wohnen – und worin siehst Du den Unterschied zu klassischer Miete oder Eigentum?</w:t>
      </w:r>
    </w:p>
    <w:p w14:paraId="08A3EDAB" w14:textId="77777777" w:rsidR="000A64AD" w:rsidRPr="00DF6D9B" w:rsidRDefault="003B6069" w:rsidP="00DF6D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026CA37F">
          <v:rect id="_x0000_i1027" style="width:0;height:1.5pt" o:hralign="center" o:hrstd="t" o:hr="t" fillcolor="#a0a0a0" stroked="f"/>
        </w:pict>
      </w:r>
    </w:p>
    <w:p w14:paraId="330BEC3F" w14:textId="77777777" w:rsidR="00DF6D9B" w:rsidRDefault="00DF6D9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3E16BC7" w14:textId="7EAFA2F7" w:rsidR="000A64AD" w:rsidRPr="00DF6D9B" w:rsidRDefault="000A64AD" w:rsidP="00DF6D9B">
      <w:pPr>
        <w:rPr>
          <w:rFonts w:ascii="Arial" w:hAnsi="Arial" w:cs="Arial"/>
          <w:b/>
          <w:sz w:val="24"/>
          <w:szCs w:val="24"/>
        </w:rPr>
      </w:pPr>
      <w:r w:rsidRPr="00DF6D9B">
        <w:rPr>
          <w:rFonts w:ascii="Arial" w:hAnsi="Arial" w:cs="Arial"/>
          <w:b/>
          <w:sz w:val="24"/>
          <w:szCs w:val="24"/>
        </w:rPr>
        <w:lastRenderedPageBreak/>
        <w:t>Finanzen</w:t>
      </w:r>
    </w:p>
    <w:p w14:paraId="49F05CAD" w14:textId="77777777" w:rsidR="000A64AD" w:rsidRPr="00DF6D9B" w:rsidRDefault="000A64AD" w:rsidP="00DF6D9B">
      <w:pPr>
        <w:rPr>
          <w:rFonts w:ascii="Arial" w:hAnsi="Arial" w:cs="Arial"/>
          <w:sz w:val="24"/>
          <w:szCs w:val="24"/>
        </w:rPr>
      </w:pPr>
      <w:r w:rsidRPr="00DF6D9B">
        <w:rPr>
          <w:rFonts w:ascii="Arial" w:hAnsi="Arial" w:cs="Arial"/>
          <w:sz w:val="24"/>
          <w:szCs w:val="24"/>
        </w:rPr>
        <w:t>Nachdem Du Dich mit den finanziellen Rahmenbedingungen auf der Homepage beschäftigt hast:</w:t>
      </w:r>
    </w:p>
    <w:p w14:paraId="25203935" w14:textId="0117ABB8" w:rsidR="000A64AD" w:rsidRPr="00DF6D9B" w:rsidRDefault="000A64AD" w:rsidP="00DF6D9B">
      <w:pPr>
        <w:rPr>
          <w:rFonts w:ascii="Arial" w:hAnsi="Arial" w:cs="Arial"/>
          <w:sz w:val="24"/>
          <w:szCs w:val="24"/>
        </w:rPr>
      </w:pPr>
      <w:r w:rsidRPr="00DF6D9B">
        <w:rPr>
          <w:rFonts w:ascii="Arial" w:hAnsi="Arial" w:cs="Arial"/>
          <w:sz w:val="24"/>
          <w:szCs w:val="24"/>
        </w:rPr>
        <w:t>Welche Fragen sind für Dich aktuell noch offen?</w:t>
      </w:r>
    </w:p>
    <w:p w14:paraId="603F705B" w14:textId="77777777" w:rsidR="000A64AD" w:rsidRPr="00DF6D9B" w:rsidRDefault="003B6069" w:rsidP="00DF6D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CC8EB1F">
          <v:rect id="_x0000_i1028" style="width:0;height:1.5pt" o:hralign="center" o:hrstd="t" o:hr="t" fillcolor="#a0a0a0" stroked="f"/>
        </w:pict>
      </w:r>
    </w:p>
    <w:p w14:paraId="1FFAA508" w14:textId="04236DCA" w:rsidR="000A64AD" w:rsidRPr="00DF6D9B" w:rsidRDefault="003A6334" w:rsidP="00DF6D9B">
      <w:pPr>
        <w:rPr>
          <w:rFonts w:ascii="Arial" w:hAnsi="Arial" w:cs="Arial"/>
          <w:b/>
          <w:sz w:val="24"/>
          <w:szCs w:val="24"/>
        </w:rPr>
      </w:pPr>
      <w:r w:rsidRPr="00DF6D9B">
        <w:rPr>
          <w:rFonts w:ascii="Arial" w:hAnsi="Arial" w:cs="Arial"/>
          <w:b/>
          <w:sz w:val="24"/>
          <w:szCs w:val="24"/>
        </w:rPr>
        <w:t>Genossenschaftsanteil</w:t>
      </w:r>
      <w:r w:rsidR="000A64AD" w:rsidRPr="00DF6D9B">
        <w:rPr>
          <w:rFonts w:ascii="Arial" w:hAnsi="Arial" w:cs="Arial"/>
          <w:b/>
          <w:sz w:val="24"/>
          <w:szCs w:val="24"/>
        </w:rPr>
        <w:t xml:space="preserve"> (Grundvoraussetzung)</w:t>
      </w:r>
    </w:p>
    <w:p w14:paraId="6D99DC1A" w14:textId="5A51311F" w:rsidR="000A64AD" w:rsidRPr="00DF6D9B" w:rsidRDefault="000A64AD" w:rsidP="00DF6D9B">
      <w:pPr>
        <w:rPr>
          <w:rFonts w:ascii="Arial" w:hAnsi="Arial" w:cs="Arial"/>
          <w:sz w:val="24"/>
          <w:szCs w:val="24"/>
        </w:rPr>
      </w:pPr>
      <w:r w:rsidRPr="00DF6D9B">
        <w:rPr>
          <w:rFonts w:ascii="Arial" w:hAnsi="Arial" w:cs="Arial"/>
          <w:sz w:val="24"/>
          <w:szCs w:val="24"/>
        </w:rPr>
        <w:t xml:space="preserve">Die Beteiligung am Projekt setzt die Einbringung von </w:t>
      </w:r>
      <w:r w:rsidR="003A6334" w:rsidRPr="00DF6D9B">
        <w:rPr>
          <w:rFonts w:ascii="Arial" w:hAnsi="Arial" w:cs="Arial"/>
          <w:sz w:val="24"/>
          <w:szCs w:val="24"/>
        </w:rPr>
        <w:t>Genossenschaftsanteilen</w:t>
      </w:r>
      <w:r w:rsidRPr="00DF6D9B">
        <w:rPr>
          <w:rFonts w:ascii="Arial" w:hAnsi="Arial" w:cs="Arial"/>
          <w:sz w:val="24"/>
          <w:szCs w:val="24"/>
        </w:rPr>
        <w:t xml:space="preserve"> voraus.</w:t>
      </w:r>
    </w:p>
    <w:p w14:paraId="429DB420" w14:textId="0E7411D4" w:rsidR="000A64AD" w:rsidRPr="00DF6D9B" w:rsidRDefault="000A64AD" w:rsidP="00DF6D9B">
      <w:pPr>
        <w:rPr>
          <w:rFonts w:ascii="Arial" w:hAnsi="Arial" w:cs="Arial"/>
          <w:sz w:val="24"/>
          <w:szCs w:val="24"/>
        </w:rPr>
      </w:pPr>
      <w:r w:rsidRPr="00DF6D9B">
        <w:rPr>
          <w:rFonts w:ascii="Arial" w:hAnsi="Arial" w:cs="Arial"/>
          <w:sz w:val="24"/>
          <w:szCs w:val="24"/>
        </w:rPr>
        <w:t>In welcher Größenordnung kannst Du Dir aktuell eine Beteiligung vorstellen</w:t>
      </w:r>
      <w:r w:rsidR="00F054CA" w:rsidRPr="00DF6D9B">
        <w:rPr>
          <w:rFonts w:ascii="Arial" w:hAnsi="Arial" w:cs="Arial"/>
          <w:sz w:val="24"/>
          <w:szCs w:val="24"/>
        </w:rPr>
        <w:t xml:space="preserve"> und hast Du Dir darüber bereits </w:t>
      </w:r>
      <w:r w:rsidR="00F30CB5" w:rsidRPr="00DF6D9B">
        <w:rPr>
          <w:rFonts w:ascii="Arial" w:hAnsi="Arial" w:cs="Arial"/>
          <w:sz w:val="24"/>
          <w:szCs w:val="24"/>
        </w:rPr>
        <w:t>detaillierte</w:t>
      </w:r>
      <w:r w:rsidR="00F054CA" w:rsidRPr="00DF6D9B">
        <w:rPr>
          <w:rFonts w:ascii="Arial" w:hAnsi="Arial" w:cs="Arial"/>
          <w:sz w:val="24"/>
          <w:szCs w:val="24"/>
        </w:rPr>
        <w:t xml:space="preserve"> Gedanken</w:t>
      </w:r>
      <w:r w:rsidR="00F30CB5" w:rsidRPr="00DF6D9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30CB5" w:rsidRPr="00DF6D9B">
        <w:rPr>
          <w:rFonts w:ascii="Arial" w:hAnsi="Arial" w:cs="Arial"/>
          <w:sz w:val="24"/>
          <w:szCs w:val="24"/>
        </w:rPr>
        <w:t xml:space="preserve">gemacht </w:t>
      </w:r>
      <w:r w:rsidR="00F054CA" w:rsidRPr="00DF6D9B">
        <w:rPr>
          <w:rFonts w:ascii="Arial" w:hAnsi="Arial" w:cs="Arial"/>
          <w:sz w:val="24"/>
          <w:szCs w:val="24"/>
        </w:rPr>
        <w:t xml:space="preserve"> </w:t>
      </w:r>
      <w:r w:rsidRPr="00DF6D9B">
        <w:rPr>
          <w:rFonts w:ascii="Arial" w:hAnsi="Arial" w:cs="Arial"/>
          <w:sz w:val="24"/>
          <w:szCs w:val="24"/>
        </w:rPr>
        <w:t>?</w:t>
      </w:r>
      <w:proofErr w:type="gramEnd"/>
    </w:p>
    <w:p w14:paraId="4CEAB2C3" w14:textId="77777777" w:rsidR="000A64AD" w:rsidRPr="00DF6D9B" w:rsidRDefault="003B6069" w:rsidP="00DF6D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2F0CFA4">
          <v:rect id="_x0000_i1029" style="width:0;height:1.5pt" o:hralign="center" o:hrstd="t" o:hr="t" fillcolor="#a0a0a0" stroked="f"/>
        </w:pict>
      </w:r>
    </w:p>
    <w:p w14:paraId="36FC8260" w14:textId="479212E6" w:rsidR="000A64AD" w:rsidRPr="00DF6D9B" w:rsidRDefault="000A64AD" w:rsidP="00DF6D9B">
      <w:pPr>
        <w:rPr>
          <w:rFonts w:ascii="Arial" w:hAnsi="Arial" w:cs="Arial"/>
          <w:b/>
          <w:sz w:val="24"/>
          <w:szCs w:val="24"/>
        </w:rPr>
      </w:pPr>
      <w:r w:rsidRPr="00DF6D9B">
        <w:rPr>
          <w:rFonts w:ascii="Arial" w:hAnsi="Arial" w:cs="Arial"/>
          <w:b/>
          <w:sz w:val="24"/>
          <w:szCs w:val="24"/>
        </w:rPr>
        <w:t>Monatliches Nutzungsentgelt</w:t>
      </w:r>
    </w:p>
    <w:p w14:paraId="02D5FA2F" w14:textId="0A11EDD1" w:rsidR="000A64AD" w:rsidRPr="00DF6D9B" w:rsidRDefault="000A64AD" w:rsidP="00DF6D9B">
      <w:pPr>
        <w:rPr>
          <w:rFonts w:ascii="Arial" w:hAnsi="Arial" w:cs="Arial"/>
          <w:sz w:val="24"/>
          <w:szCs w:val="24"/>
        </w:rPr>
      </w:pPr>
      <w:r w:rsidRPr="00DF6D9B">
        <w:rPr>
          <w:rFonts w:ascii="Arial" w:hAnsi="Arial" w:cs="Arial"/>
          <w:sz w:val="24"/>
          <w:szCs w:val="24"/>
        </w:rPr>
        <w:t xml:space="preserve">Die monatlichen Nutzungsentgelte orientieren sich – je nach </w:t>
      </w:r>
      <w:r w:rsidR="00F054CA" w:rsidRPr="00DF6D9B">
        <w:rPr>
          <w:rFonts w:ascii="Arial" w:hAnsi="Arial" w:cs="Arial"/>
          <w:sz w:val="24"/>
          <w:szCs w:val="24"/>
        </w:rPr>
        <w:t xml:space="preserve">individueller </w:t>
      </w:r>
      <w:r w:rsidRPr="00DF6D9B">
        <w:rPr>
          <w:rFonts w:ascii="Arial" w:hAnsi="Arial" w:cs="Arial"/>
          <w:sz w:val="24"/>
          <w:szCs w:val="24"/>
        </w:rPr>
        <w:t xml:space="preserve">Wohnform und Größe – aktuell grob im Bereich von ca. </w:t>
      </w:r>
      <w:r w:rsidR="00F054CA" w:rsidRPr="00DF6D9B">
        <w:rPr>
          <w:rFonts w:ascii="Arial" w:hAnsi="Arial" w:cs="Arial"/>
          <w:sz w:val="24"/>
          <w:szCs w:val="24"/>
        </w:rPr>
        <w:t>400</w:t>
      </w:r>
      <w:r w:rsidRPr="00DF6D9B">
        <w:rPr>
          <w:rFonts w:ascii="Arial" w:hAnsi="Arial" w:cs="Arial"/>
          <w:sz w:val="24"/>
          <w:szCs w:val="24"/>
        </w:rPr>
        <w:t xml:space="preserve"> € bis 1.</w:t>
      </w:r>
      <w:r w:rsidR="00F054CA" w:rsidRPr="00DF6D9B">
        <w:rPr>
          <w:rFonts w:ascii="Arial" w:hAnsi="Arial" w:cs="Arial"/>
          <w:sz w:val="24"/>
          <w:szCs w:val="24"/>
        </w:rPr>
        <w:t>5</w:t>
      </w:r>
      <w:r w:rsidRPr="00DF6D9B">
        <w:rPr>
          <w:rFonts w:ascii="Arial" w:hAnsi="Arial" w:cs="Arial"/>
          <w:sz w:val="24"/>
          <w:szCs w:val="24"/>
        </w:rPr>
        <w:t>00 € (zzgl. Verbrauchskosten).</w:t>
      </w:r>
      <w:r w:rsidR="00F054CA" w:rsidRPr="00DF6D9B">
        <w:rPr>
          <w:rFonts w:ascii="Arial" w:hAnsi="Arial" w:cs="Arial"/>
          <w:sz w:val="24"/>
          <w:szCs w:val="24"/>
        </w:rPr>
        <w:t xml:space="preserve"> Hast Du Dich mit </w:t>
      </w:r>
      <w:r w:rsidR="00DF6D9B">
        <w:rPr>
          <w:rFonts w:ascii="Arial" w:hAnsi="Arial" w:cs="Arial"/>
          <w:sz w:val="24"/>
          <w:szCs w:val="24"/>
        </w:rPr>
        <w:t>D</w:t>
      </w:r>
      <w:r w:rsidR="00F054CA" w:rsidRPr="00DF6D9B">
        <w:rPr>
          <w:rFonts w:ascii="Arial" w:hAnsi="Arial" w:cs="Arial"/>
          <w:sz w:val="24"/>
          <w:szCs w:val="24"/>
        </w:rPr>
        <w:t>einer persönlichen Situation diesbezüglich schon beschäftigt</w:t>
      </w:r>
      <w:r w:rsidR="00DF6D9B">
        <w:rPr>
          <w:rFonts w:ascii="Arial" w:hAnsi="Arial" w:cs="Arial"/>
          <w:sz w:val="24"/>
          <w:szCs w:val="24"/>
        </w:rPr>
        <w:t>?</w:t>
      </w:r>
    </w:p>
    <w:p w14:paraId="5CFD24B6" w14:textId="77777777" w:rsidR="000A64AD" w:rsidRPr="00DF6D9B" w:rsidRDefault="003B6069" w:rsidP="00DF6D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B5AAD14">
          <v:rect id="_x0000_i1030" style="width:0;height:1.5pt" o:hralign="center" o:hrstd="t" o:hr="t" fillcolor="#a0a0a0" stroked="f"/>
        </w:pict>
      </w:r>
    </w:p>
    <w:p w14:paraId="76764650" w14:textId="1A2DFCD6" w:rsidR="000A64AD" w:rsidRPr="00DF6D9B" w:rsidRDefault="000A64AD" w:rsidP="00DF6D9B">
      <w:pPr>
        <w:rPr>
          <w:rFonts w:ascii="Arial" w:hAnsi="Arial" w:cs="Arial"/>
          <w:b/>
          <w:sz w:val="24"/>
          <w:szCs w:val="24"/>
        </w:rPr>
      </w:pPr>
      <w:r w:rsidRPr="00DF6D9B">
        <w:rPr>
          <w:rFonts w:ascii="Arial" w:hAnsi="Arial" w:cs="Arial"/>
          <w:b/>
          <w:sz w:val="24"/>
          <w:szCs w:val="24"/>
        </w:rPr>
        <w:t>Zeitplanung</w:t>
      </w:r>
    </w:p>
    <w:p w14:paraId="32744FFE" w14:textId="6CDD0DFD" w:rsidR="000A64AD" w:rsidRPr="00DF6D9B" w:rsidRDefault="000A64AD" w:rsidP="00DF6D9B">
      <w:pPr>
        <w:rPr>
          <w:rFonts w:ascii="Arial" w:hAnsi="Arial" w:cs="Arial"/>
          <w:sz w:val="24"/>
          <w:szCs w:val="24"/>
        </w:rPr>
      </w:pPr>
      <w:r w:rsidRPr="00DF6D9B">
        <w:rPr>
          <w:rFonts w:ascii="Arial" w:hAnsi="Arial" w:cs="Arial"/>
          <w:sz w:val="24"/>
          <w:szCs w:val="24"/>
        </w:rPr>
        <w:t>Kannst Du Dir grundsätzlich vorstellen, bereits vor dem finalen Einzug zeitweise in die Region zu kommen (z. B. zur Mitwirkung in der Projekt</w:t>
      </w:r>
      <w:r w:rsidR="00DF6D9B">
        <w:rPr>
          <w:rFonts w:ascii="Arial" w:hAnsi="Arial" w:cs="Arial"/>
          <w:sz w:val="24"/>
          <w:szCs w:val="24"/>
        </w:rPr>
        <w:t>vorbereitungs</w:t>
      </w:r>
      <w:r w:rsidRPr="00DF6D9B">
        <w:rPr>
          <w:rFonts w:ascii="Arial" w:hAnsi="Arial" w:cs="Arial"/>
          <w:sz w:val="24"/>
          <w:szCs w:val="24"/>
        </w:rPr>
        <w:t>phase)?</w:t>
      </w:r>
    </w:p>
    <w:p w14:paraId="332D9087" w14:textId="7149503E" w:rsidR="000A64AD" w:rsidRPr="00DF6D9B" w:rsidRDefault="000A64AD" w:rsidP="00DF6D9B">
      <w:pPr>
        <w:rPr>
          <w:rFonts w:ascii="Arial" w:hAnsi="Arial" w:cs="Arial"/>
          <w:sz w:val="24"/>
          <w:szCs w:val="24"/>
        </w:rPr>
      </w:pPr>
      <w:r w:rsidRPr="00DF6D9B">
        <w:rPr>
          <w:rFonts w:ascii="Arial" w:hAnsi="Arial" w:cs="Arial"/>
          <w:sz w:val="24"/>
          <w:szCs w:val="24"/>
        </w:rPr>
        <w:t>Wenn ja: Ab wann</w:t>
      </w:r>
      <w:r w:rsidR="00F054CA" w:rsidRPr="00DF6D9B">
        <w:rPr>
          <w:rFonts w:ascii="Arial" w:hAnsi="Arial" w:cs="Arial"/>
          <w:sz w:val="24"/>
          <w:szCs w:val="24"/>
        </w:rPr>
        <w:t xml:space="preserve"> und wie </w:t>
      </w:r>
      <w:r w:rsidRPr="00DF6D9B">
        <w:rPr>
          <w:rFonts w:ascii="Arial" w:hAnsi="Arial" w:cs="Arial"/>
          <w:sz w:val="24"/>
          <w:szCs w:val="24"/>
        </w:rPr>
        <w:t>wäre das für Dich möglich?</w:t>
      </w:r>
    </w:p>
    <w:p w14:paraId="760E48EE" w14:textId="77777777" w:rsidR="000A64AD" w:rsidRPr="00DF6D9B" w:rsidRDefault="003B6069" w:rsidP="00DF6D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70AEC4AF">
          <v:rect id="_x0000_i1031" style="width:0;height:1.5pt" o:hralign="center" o:hrstd="t" o:hr="t" fillcolor="#a0a0a0" stroked="f"/>
        </w:pict>
      </w:r>
    </w:p>
    <w:p w14:paraId="1D10D404" w14:textId="249844B3" w:rsidR="000A64AD" w:rsidRPr="00DF6D9B" w:rsidRDefault="000A64AD" w:rsidP="00DF6D9B">
      <w:pPr>
        <w:rPr>
          <w:rFonts w:ascii="Arial" w:hAnsi="Arial" w:cs="Arial"/>
          <w:b/>
          <w:sz w:val="24"/>
          <w:szCs w:val="24"/>
        </w:rPr>
      </w:pPr>
      <w:r w:rsidRPr="00DF6D9B">
        <w:rPr>
          <w:rFonts w:ascii="Arial" w:hAnsi="Arial" w:cs="Arial"/>
          <w:b/>
          <w:sz w:val="24"/>
          <w:szCs w:val="24"/>
        </w:rPr>
        <w:t>Gemeinschaft</w:t>
      </w:r>
    </w:p>
    <w:p w14:paraId="29A2532E" w14:textId="7A2D23EE" w:rsidR="000A64AD" w:rsidRPr="00DF6D9B" w:rsidRDefault="000A64AD" w:rsidP="00DF6D9B">
      <w:pPr>
        <w:rPr>
          <w:rFonts w:ascii="Arial" w:hAnsi="Arial" w:cs="Arial"/>
          <w:sz w:val="24"/>
          <w:szCs w:val="24"/>
        </w:rPr>
      </w:pPr>
      <w:r w:rsidRPr="00DF6D9B">
        <w:rPr>
          <w:rFonts w:ascii="Arial" w:hAnsi="Arial" w:cs="Arial"/>
          <w:sz w:val="24"/>
          <w:szCs w:val="24"/>
        </w:rPr>
        <w:t>Ein zentraler Bestandteil von Gutleben Büttnershof ist das gemeinschaftliche Leben und Arbeiten auf Basis unserer Werte und de</w:t>
      </w:r>
      <w:r w:rsidR="002D15C1" w:rsidRPr="00DF6D9B">
        <w:rPr>
          <w:rFonts w:ascii="Arial" w:hAnsi="Arial" w:cs="Arial"/>
          <w:sz w:val="24"/>
          <w:szCs w:val="24"/>
        </w:rPr>
        <w:t>m</w:t>
      </w:r>
      <w:r w:rsidRPr="00DF6D9B">
        <w:rPr>
          <w:rFonts w:ascii="Arial" w:hAnsi="Arial" w:cs="Arial"/>
          <w:sz w:val="24"/>
          <w:szCs w:val="24"/>
        </w:rPr>
        <w:t xml:space="preserve"> Satzung</w:t>
      </w:r>
      <w:r w:rsidR="002D15C1" w:rsidRPr="00DF6D9B">
        <w:rPr>
          <w:rFonts w:ascii="Arial" w:hAnsi="Arial" w:cs="Arial"/>
          <w:sz w:val="24"/>
          <w:szCs w:val="24"/>
        </w:rPr>
        <w:t>sentwurf</w:t>
      </w:r>
      <w:r w:rsidRPr="00DF6D9B">
        <w:rPr>
          <w:rFonts w:ascii="Arial" w:hAnsi="Arial" w:cs="Arial"/>
          <w:sz w:val="24"/>
          <w:szCs w:val="24"/>
        </w:rPr>
        <w:t>.</w:t>
      </w:r>
    </w:p>
    <w:p w14:paraId="6FD7F688" w14:textId="109351A3" w:rsidR="00DF6D9B" w:rsidRDefault="000A64AD" w:rsidP="00DF6D9B">
      <w:pPr>
        <w:rPr>
          <w:rFonts w:ascii="Arial" w:hAnsi="Arial" w:cs="Arial"/>
          <w:sz w:val="24"/>
          <w:szCs w:val="24"/>
        </w:rPr>
      </w:pPr>
      <w:r w:rsidRPr="00DF6D9B">
        <w:rPr>
          <w:rFonts w:ascii="Arial" w:hAnsi="Arial" w:cs="Arial"/>
          <w:sz w:val="24"/>
          <w:szCs w:val="24"/>
        </w:rPr>
        <w:t>Bitte wirf hierzu einen Blick auf:</w:t>
      </w:r>
      <w:r w:rsidRPr="00DF6D9B">
        <w:rPr>
          <w:rFonts w:ascii="Arial" w:hAnsi="Arial" w:cs="Arial"/>
          <w:sz w:val="24"/>
          <w:szCs w:val="24"/>
        </w:rPr>
        <w:br/>
      </w:r>
      <w:hyperlink r:id="rId10" w:history="1">
        <w:r w:rsidR="00DF6D9B" w:rsidRPr="007E23E5">
          <w:rPr>
            <w:rStyle w:val="Hyperlink"/>
            <w:rFonts w:ascii="Arial" w:hAnsi="Arial" w:cs="Arial"/>
            <w:sz w:val="24"/>
            <w:szCs w:val="24"/>
          </w:rPr>
          <w:t>https://www.caduli.de/gutleben-2-0-werte/</w:t>
        </w:r>
      </w:hyperlink>
    </w:p>
    <w:p w14:paraId="4FD83676" w14:textId="4B19AEE6" w:rsidR="000A64AD" w:rsidRPr="00DF6D9B" w:rsidRDefault="000A64AD" w:rsidP="00DF6D9B">
      <w:pPr>
        <w:rPr>
          <w:rFonts w:ascii="Arial" w:hAnsi="Arial" w:cs="Arial"/>
          <w:sz w:val="24"/>
          <w:szCs w:val="24"/>
        </w:rPr>
      </w:pPr>
      <w:r w:rsidRPr="00DF6D9B">
        <w:rPr>
          <w:rFonts w:ascii="Arial" w:hAnsi="Arial" w:cs="Arial"/>
          <w:sz w:val="24"/>
          <w:szCs w:val="24"/>
        </w:rPr>
        <w:t>Welche Fragen oder Gedanken hast Du dazu?</w:t>
      </w:r>
    </w:p>
    <w:p w14:paraId="18016013" w14:textId="39B3E32E" w:rsidR="000A64AD" w:rsidRPr="00DF6D9B" w:rsidRDefault="00DF6D9B" w:rsidP="00DF6D9B">
      <w:pPr>
        <w:rPr>
          <w:rFonts w:ascii="Arial" w:hAnsi="Arial" w:cs="Arial"/>
          <w:b/>
          <w:sz w:val="24"/>
          <w:szCs w:val="24"/>
        </w:rPr>
      </w:pPr>
      <w:r w:rsidRPr="00DF6D9B">
        <w:rPr>
          <w:rFonts w:ascii="Arial" w:hAnsi="Arial" w:cs="Arial"/>
          <w:b/>
          <w:sz w:val="24"/>
          <w:szCs w:val="24"/>
        </w:rPr>
        <w:lastRenderedPageBreak/>
        <w:t xml:space="preserve">Beitrag </w:t>
      </w:r>
      <w:r w:rsidR="000A64AD" w:rsidRPr="00DF6D9B">
        <w:rPr>
          <w:rFonts w:ascii="Arial" w:hAnsi="Arial" w:cs="Arial"/>
          <w:b/>
          <w:sz w:val="24"/>
          <w:szCs w:val="24"/>
        </w:rPr>
        <w:t>&amp; Mitwirkung</w:t>
      </w:r>
    </w:p>
    <w:p w14:paraId="07CF808A" w14:textId="77777777" w:rsidR="000A64AD" w:rsidRPr="00DF6D9B" w:rsidRDefault="000A64AD" w:rsidP="00DF6D9B">
      <w:pPr>
        <w:rPr>
          <w:rFonts w:ascii="Arial" w:hAnsi="Arial" w:cs="Arial"/>
          <w:sz w:val="24"/>
          <w:szCs w:val="24"/>
        </w:rPr>
      </w:pPr>
      <w:r w:rsidRPr="00DF6D9B">
        <w:rPr>
          <w:rFonts w:ascii="Arial" w:hAnsi="Arial" w:cs="Arial"/>
          <w:sz w:val="24"/>
          <w:szCs w:val="24"/>
        </w:rPr>
        <w:t>Welche Fähigkeiten, Erfahrungen oder Interessen möchtest Du aktiv in das Projekt einbringen?</w:t>
      </w:r>
    </w:p>
    <w:p w14:paraId="3E82D41F" w14:textId="49EBD58D" w:rsidR="000A64AD" w:rsidRPr="00DF6D9B" w:rsidRDefault="000A64AD" w:rsidP="00DF6D9B">
      <w:pPr>
        <w:rPr>
          <w:rFonts w:ascii="Arial" w:hAnsi="Arial" w:cs="Arial"/>
          <w:sz w:val="24"/>
          <w:szCs w:val="24"/>
        </w:rPr>
      </w:pPr>
      <w:r w:rsidRPr="00DF6D9B">
        <w:rPr>
          <w:rFonts w:ascii="Arial" w:hAnsi="Arial" w:cs="Arial"/>
          <w:sz w:val="24"/>
          <w:szCs w:val="24"/>
        </w:rPr>
        <w:t>Welche Tätigkeitsfelder sprechen Dich besonders an?</w:t>
      </w:r>
      <w:r w:rsidRPr="00DF6D9B">
        <w:rPr>
          <w:rFonts w:ascii="Arial" w:hAnsi="Arial" w:cs="Arial"/>
          <w:sz w:val="24"/>
          <w:szCs w:val="24"/>
        </w:rPr>
        <w:br/>
        <w:t>(z. B. Garten, Tiere, Verwaltung, Gastronomie, Handwerk, Seminarbetrieb etc.)</w:t>
      </w:r>
    </w:p>
    <w:p w14:paraId="3C10869F" w14:textId="776C4D73" w:rsidR="000A64AD" w:rsidRPr="00DF6D9B" w:rsidRDefault="000A64AD" w:rsidP="00DF6D9B">
      <w:pPr>
        <w:rPr>
          <w:rFonts w:ascii="Arial" w:hAnsi="Arial" w:cs="Arial"/>
          <w:sz w:val="24"/>
          <w:szCs w:val="24"/>
        </w:rPr>
      </w:pPr>
      <w:r w:rsidRPr="00DF6D9B">
        <w:rPr>
          <w:rFonts w:ascii="Arial" w:hAnsi="Arial" w:cs="Arial"/>
          <w:sz w:val="24"/>
          <w:szCs w:val="24"/>
        </w:rPr>
        <w:t>Hast Du eigene Ideen für Projekte oder Angebote?</w:t>
      </w:r>
    </w:p>
    <w:p w14:paraId="6109680A" w14:textId="77777777" w:rsidR="000A64AD" w:rsidRPr="00DF6D9B" w:rsidRDefault="003B6069" w:rsidP="00DF6D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05D7E81C">
          <v:rect id="_x0000_i1032" style="width:0;height:1.5pt" o:hralign="center" o:hrstd="t" o:hr="t" fillcolor="#a0a0a0" stroked="f"/>
        </w:pict>
      </w:r>
    </w:p>
    <w:p w14:paraId="40E91F26" w14:textId="10E41CB5" w:rsidR="000A64AD" w:rsidRPr="00DF6D9B" w:rsidRDefault="000A64AD" w:rsidP="00DF6D9B">
      <w:pPr>
        <w:rPr>
          <w:rFonts w:ascii="Arial" w:hAnsi="Arial" w:cs="Arial"/>
          <w:b/>
          <w:sz w:val="24"/>
          <w:szCs w:val="24"/>
        </w:rPr>
      </w:pPr>
      <w:r w:rsidRPr="00DF6D9B">
        <w:rPr>
          <w:rFonts w:ascii="Arial" w:hAnsi="Arial" w:cs="Arial"/>
          <w:b/>
          <w:sz w:val="24"/>
          <w:szCs w:val="24"/>
        </w:rPr>
        <w:t>Erwartungen</w:t>
      </w:r>
    </w:p>
    <w:p w14:paraId="4A5CD4A3" w14:textId="77777777" w:rsidR="000A64AD" w:rsidRPr="00DF6D9B" w:rsidRDefault="000A64AD" w:rsidP="00DF6D9B">
      <w:pPr>
        <w:rPr>
          <w:rFonts w:ascii="Arial" w:hAnsi="Arial" w:cs="Arial"/>
          <w:sz w:val="24"/>
          <w:szCs w:val="24"/>
        </w:rPr>
      </w:pPr>
      <w:r w:rsidRPr="00DF6D9B">
        <w:rPr>
          <w:rFonts w:ascii="Arial" w:hAnsi="Arial" w:cs="Arial"/>
          <w:sz w:val="24"/>
          <w:szCs w:val="24"/>
        </w:rPr>
        <w:t>Was ist Dir im Kontext von „Gutleben“ besonders wichtig?</w:t>
      </w:r>
      <w:r w:rsidRPr="00DF6D9B">
        <w:rPr>
          <w:rFonts w:ascii="Arial" w:hAnsi="Arial" w:cs="Arial"/>
          <w:sz w:val="24"/>
          <w:szCs w:val="24"/>
        </w:rPr>
        <w:br/>
        <w:t>(z. B. Gemeinschaft, Rückzug, Nachhaltigkeit, Mitgestaltung, berufliche Perspektiven etc.)</w:t>
      </w:r>
    </w:p>
    <w:p w14:paraId="66565744" w14:textId="77777777" w:rsidR="000A64AD" w:rsidRPr="00DF6D9B" w:rsidRDefault="003B6069" w:rsidP="00DF6D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6F0403B">
          <v:rect id="_x0000_i1033" style="width:0;height:1.5pt" o:hralign="center" o:hrstd="t" o:hr="t" fillcolor="#a0a0a0" stroked="f"/>
        </w:pict>
      </w:r>
    </w:p>
    <w:p w14:paraId="5EA0B3EC" w14:textId="693C99AB" w:rsidR="000A64AD" w:rsidRPr="00DF6D9B" w:rsidRDefault="000A64AD" w:rsidP="00DF6D9B">
      <w:pPr>
        <w:rPr>
          <w:rFonts w:ascii="Arial" w:hAnsi="Arial" w:cs="Arial"/>
          <w:sz w:val="24"/>
          <w:szCs w:val="24"/>
        </w:rPr>
      </w:pPr>
    </w:p>
    <w:p w14:paraId="56235846" w14:textId="77777777" w:rsidR="000A64AD" w:rsidRPr="00DF6D9B" w:rsidRDefault="000A64AD" w:rsidP="00DF6D9B">
      <w:pPr>
        <w:rPr>
          <w:rFonts w:ascii="Arial" w:hAnsi="Arial" w:cs="Arial"/>
          <w:sz w:val="24"/>
          <w:szCs w:val="24"/>
        </w:rPr>
      </w:pPr>
      <w:r w:rsidRPr="00DF6D9B">
        <w:rPr>
          <w:rFonts w:ascii="Arial" w:hAnsi="Arial" w:cs="Arial"/>
          <w:sz w:val="24"/>
          <w:szCs w:val="24"/>
        </w:rPr>
        <w:t>Vielen Dank für Deine Zeit und Deine Offenheit.</w:t>
      </w:r>
      <w:r w:rsidRPr="00DF6D9B">
        <w:rPr>
          <w:rFonts w:ascii="Arial" w:hAnsi="Arial" w:cs="Arial"/>
          <w:sz w:val="24"/>
          <w:szCs w:val="24"/>
        </w:rPr>
        <w:br/>
        <w:t>Wir freuen uns auf den persönlichen Austausch mit Dir.</w:t>
      </w:r>
    </w:p>
    <w:p w14:paraId="311BDDDF" w14:textId="15100F68" w:rsidR="00906680" w:rsidRPr="00DF6D9B" w:rsidRDefault="00906680" w:rsidP="00DF6D9B">
      <w:pPr>
        <w:rPr>
          <w:rFonts w:ascii="Arial" w:hAnsi="Arial" w:cs="Arial"/>
          <w:sz w:val="24"/>
          <w:szCs w:val="24"/>
        </w:rPr>
      </w:pPr>
    </w:p>
    <w:sectPr w:rsidR="00906680" w:rsidRPr="00DF6D9B" w:rsidSect="00034616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62D32" w14:textId="77777777" w:rsidR="003B6069" w:rsidRDefault="003B6069" w:rsidP="001B01B6">
      <w:pPr>
        <w:spacing w:after="0" w:line="240" w:lineRule="auto"/>
      </w:pPr>
      <w:r>
        <w:separator/>
      </w:r>
    </w:p>
  </w:endnote>
  <w:endnote w:type="continuationSeparator" w:id="0">
    <w:p w14:paraId="0E9EDB3A" w14:textId="77777777" w:rsidR="003B6069" w:rsidRDefault="003B6069" w:rsidP="001B0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C9B84D" w14:textId="1944AB6C" w:rsidR="001B01B6" w:rsidRPr="00F82BCC" w:rsidRDefault="00AF107A" w:rsidP="00F82BCC">
    <w:pPr>
      <w:pStyle w:val="Fuzeile"/>
    </w:pPr>
    <w:r>
      <w:fldChar w:fldCharType="begin"/>
    </w:r>
    <w:r>
      <w:instrText xml:space="preserve"> TIME \@ "dd.MM.yyyy" </w:instrText>
    </w:r>
    <w:r>
      <w:fldChar w:fldCharType="separate"/>
    </w:r>
    <w:r w:rsidR="008C73C5">
      <w:rPr>
        <w:noProof/>
      </w:rPr>
      <w:t>29.04.2026</w:t>
    </w:r>
    <w:r>
      <w:fldChar w:fldCharType="end"/>
    </w:r>
    <w:r w:rsidR="00F82BCC">
      <w:ptab w:relativeTo="margin" w:alignment="center" w:leader="none"/>
    </w:r>
    <w:fldSimple w:instr=" FILENAME   \* MERGEFORMAT ">
      <w:r w:rsidR="008C73C5">
        <w:rPr>
          <w:noProof/>
        </w:rPr>
        <w:t>26-04-29_Fragebogen an Erstinteressenten.docx</w:t>
      </w:r>
    </w:fldSimple>
    <w:r w:rsidR="00F82BCC">
      <w:ptab w:relativeTo="margin" w:alignment="right" w:leader="none"/>
    </w:r>
    <w:r w:rsidR="00F82BCC">
      <w:t xml:space="preserve">Seite </w:t>
    </w:r>
    <w:r w:rsidR="00F82BCC">
      <w:fldChar w:fldCharType="begin"/>
    </w:r>
    <w:r w:rsidR="00F82BCC">
      <w:instrText xml:space="preserve"> PAGE   \* MERGEFORMAT </w:instrText>
    </w:r>
    <w:r w:rsidR="00F82BCC">
      <w:fldChar w:fldCharType="separate"/>
    </w:r>
    <w:r w:rsidR="008C73C5">
      <w:rPr>
        <w:noProof/>
      </w:rPr>
      <w:t>3</w:t>
    </w:r>
    <w:r w:rsidR="00F82BCC">
      <w:fldChar w:fldCharType="end"/>
    </w:r>
    <w:r w:rsidR="00F82BCC">
      <w:t xml:space="preserve"> von </w:t>
    </w:r>
    <w:fldSimple w:instr=" NUMPAGES   \* MERGEFORMAT ">
      <w:r w:rsidR="008C73C5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384133" w14:textId="77777777" w:rsidR="003B6069" w:rsidRDefault="003B6069" w:rsidP="001B01B6">
      <w:pPr>
        <w:spacing w:after="0" w:line="240" w:lineRule="auto"/>
      </w:pPr>
      <w:r>
        <w:separator/>
      </w:r>
    </w:p>
  </w:footnote>
  <w:footnote w:type="continuationSeparator" w:id="0">
    <w:p w14:paraId="5AAA7CD3" w14:textId="77777777" w:rsidR="003B6069" w:rsidRDefault="003B6069" w:rsidP="001B0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7480C43"/>
    <w:multiLevelType w:val="multilevel"/>
    <w:tmpl w:val="24DE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A64AD"/>
    <w:rsid w:val="000F1597"/>
    <w:rsid w:val="00106E4C"/>
    <w:rsid w:val="0015074B"/>
    <w:rsid w:val="001B01B6"/>
    <w:rsid w:val="0021154E"/>
    <w:rsid w:val="00245D20"/>
    <w:rsid w:val="0029639D"/>
    <w:rsid w:val="002D15C1"/>
    <w:rsid w:val="00326F90"/>
    <w:rsid w:val="003A6334"/>
    <w:rsid w:val="003B6069"/>
    <w:rsid w:val="00503D57"/>
    <w:rsid w:val="00533745"/>
    <w:rsid w:val="00587950"/>
    <w:rsid w:val="007D304D"/>
    <w:rsid w:val="008C73C5"/>
    <w:rsid w:val="00906680"/>
    <w:rsid w:val="00A948BF"/>
    <w:rsid w:val="00AA1D8D"/>
    <w:rsid w:val="00AE3181"/>
    <w:rsid w:val="00AF107A"/>
    <w:rsid w:val="00B47730"/>
    <w:rsid w:val="00CB0664"/>
    <w:rsid w:val="00CB1221"/>
    <w:rsid w:val="00CC59FA"/>
    <w:rsid w:val="00DD17E7"/>
    <w:rsid w:val="00DD373A"/>
    <w:rsid w:val="00DF6D9B"/>
    <w:rsid w:val="00E577BE"/>
    <w:rsid w:val="00EF76D8"/>
    <w:rsid w:val="00F054CA"/>
    <w:rsid w:val="00F30CB5"/>
    <w:rsid w:val="00F82B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8DC2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C693F"/>
    <w:rPr>
      <w:rFonts w:ascii="Segoe UI" w:eastAsia="Segoe UI" w:hAnsi="Segoe UI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0A64AD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A64AD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2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2BCC"/>
    <w:rPr>
      <w:rFonts w:ascii="Tahoma" w:eastAsia="Segoe U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C693F"/>
    <w:rPr>
      <w:rFonts w:ascii="Segoe UI" w:eastAsia="Segoe UI" w:hAnsi="Segoe UI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0A64AD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A64AD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2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2BCC"/>
    <w:rPr>
      <w:rFonts w:ascii="Tahoma" w:eastAsia="Segoe U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caduli.de/gutleben-2-0-wert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aduli.de/dorfentwicklu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C7A38A-2049-4FEE-8D07-FCBC11C60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2555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Windows 10</cp:lastModifiedBy>
  <cp:revision>5</cp:revision>
  <cp:lastPrinted>2026-04-29T15:56:00Z</cp:lastPrinted>
  <dcterms:created xsi:type="dcterms:W3CDTF">2026-04-28T10:36:00Z</dcterms:created>
  <dcterms:modified xsi:type="dcterms:W3CDTF">2026-04-29T18:54:00Z</dcterms:modified>
</cp:coreProperties>
</file>